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5d5" w14:textId="37ed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54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заголовком в соответствии с приказом Министра здравоохранения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 дети подросткового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8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9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3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9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101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/ хронический синусит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 (клавулановая кислота),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08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12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18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1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2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6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K81, K83.0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13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38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4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4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4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4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49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5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5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55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5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5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6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6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3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6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6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6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6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7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7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7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7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7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7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85"/>
    <w:bookmarkStart w:name="z4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86"/>
    <w:bookmarkStart w:name="z4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87"/>
    <w:bookmarkStart w:name="z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88"/>
    <w:bookmarkStart w:name="z5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89"/>
    <w:bookmarkStart w:name="z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